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601F81" w:rsidRPr="00865FB8" w:rsidTr="00BF3D93">
        <w:trPr>
          <w:cantSplit/>
          <w:trHeight w:val="1531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1B3" w:rsidRPr="00865FB8" w:rsidRDefault="006F7A89" w:rsidP="006A2D9F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F13A5874DD1B4F31A6B7CA9C55A15095"/>
                </w:placeholder>
                <w:dataBinding w:prefixMappings="xmlns:ns='http://schemas.officeatwork.com/CustomXMLPart'" w:xpath="/ns:officeatwork/ns:Departement" w:storeItemID="{761508E6-D1DE-4CB7-B82D-D36A3AC6D8CB}"/>
                <w:text w:multiLine="1"/>
              </w:sdtPr>
              <w:sdtEndPr/>
              <w:sdtContent>
                <w:r w:rsidR="00960580">
                  <w:t>​</w:t>
                </w:r>
              </w:sdtContent>
            </w:sdt>
            <w:r w:rsidR="00865FB8" w:rsidRPr="00865FB8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04E43A4BE57C47E28813EB8A178E590E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960580">
                  <w:rPr>
                    <w:rStyle w:val="Fett"/>
                  </w:rPr>
                  <w:t>Dienststelle Steuern</w:t>
                </w:r>
              </w:sdtContent>
            </w:sdt>
          </w:p>
          <w:p w:rsidR="00D562A3" w:rsidRDefault="006F7A89" w:rsidP="00D562A3">
            <w:pPr>
              <w:pStyle w:val="AbsenderText"/>
            </w:pPr>
            <w:sdt>
              <w:sdtPr>
                <w:tag w:val="Organisation2"/>
                <w:id w:val="503787048"/>
                <w:placeholder>
                  <w:docPart w:val="16A86D7378D342D09693C3E99C8B2655"/>
                </w:placeholder>
                <w:dataBinding w:prefixMappings="xmlns:ns='http://schemas.officeatwork.com/CustomXMLPart'" w:xpath="/ns:officeatwork/ns:Organisation2" w:storeItemID="{761508E6-D1DE-4CB7-B82D-D36A3AC6D8CB}"/>
                <w:text w:multiLine="1"/>
              </w:sdtPr>
              <w:sdtEndPr/>
              <w:sdtContent>
                <w:r w:rsidR="00960580">
                  <w:t>Natürliche Personen</w:t>
                </w:r>
                <w:r w:rsidR="00960580">
                  <w:br/>
                </w:r>
                <w:proofErr w:type="spellStart"/>
                <w:r w:rsidR="00960580">
                  <w:t>Buobenmatt</w:t>
                </w:r>
                <w:proofErr w:type="spellEnd"/>
                <w:r w:rsidR="00960580">
                  <w:t xml:space="preserve"> 1, Postfach 3463</w:t>
                </w:r>
                <w:r w:rsidR="00960580">
                  <w:br/>
                  <w:t>6002 Luzern</w:t>
                </w:r>
                <w:r w:rsidR="00960580">
                  <w:br/>
                  <w:t>www.steuern.lu.ch</w:t>
                </w:r>
              </w:sdtContent>
            </w:sdt>
          </w:p>
          <w:p w:rsidR="000969FE" w:rsidRPr="00865FB8" w:rsidRDefault="00D562A3" w:rsidP="00D562A3">
            <w:pPr>
              <w:pStyle w:val="AbsenderText"/>
              <w:rPr>
                <w:highlight w:val="white"/>
              </w:rPr>
            </w:pPr>
            <w:r w:rsidRPr="00865FB8">
              <w:rPr>
                <w:highlight w:val="white"/>
              </w:rPr>
              <w:t xml:space="preserve"> </w:t>
            </w:r>
          </w:p>
          <w:p w:rsidR="005E0596" w:rsidRPr="00865FB8" w:rsidRDefault="005E0596" w:rsidP="00B44A96">
            <w:pPr>
              <w:pStyle w:val="AbsenderText"/>
              <w:rPr>
                <w:highlight w:val="white"/>
              </w:rPr>
            </w:pPr>
          </w:p>
          <w:p w:rsidR="000969FE" w:rsidRPr="00865FB8" w:rsidRDefault="000969FE" w:rsidP="00B44A96">
            <w:pPr>
              <w:pStyle w:val="AbsenderText"/>
              <w:rPr>
                <w:highlight w:val="white"/>
              </w:rPr>
            </w:pPr>
            <w:bookmarkStart w:id="0" w:name="ProjektN"/>
            <w:bookmarkEnd w:id="0"/>
          </w:p>
        </w:tc>
      </w:tr>
      <w:tr w:rsidR="00601F81" w:rsidRPr="00865FB8" w:rsidTr="00BF3D93">
        <w:trPr>
          <w:cantSplit/>
          <w:trHeight w:val="579"/>
        </w:trPr>
        <w:tc>
          <w:tcPr>
            <w:tcW w:w="5069" w:type="dxa"/>
            <w:vMerge/>
            <w:vAlign w:val="center"/>
          </w:tcPr>
          <w:p w:rsidR="005E0596" w:rsidRPr="00865FB8" w:rsidRDefault="005E0596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5E0596" w:rsidRPr="00865FB8" w:rsidRDefault="005E0596" w:rsidP="00BF3D93">
      <w:pPr>
        <w:pStyle w:val="CityDate"/>
        <w:spacing w:before="0"/>
        <w:rPr>
          <w:sz w:val="2"/>
          <w:szCs w:val="2"/>
        </w:rPr>
        <w:sectPr w:rsidR="005E0596" w:rsidRPr="00865FB8" w:rsidSect="00865FB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B9614D" w:rsidRPr="00D562A3" w:rsidRDefault="00D562A3" w:rsidP="001E5418">
      <w:pPr>
        <w:rPr>
          <w:b/>
          <w:sz w:val="28"/>
        </w:rPr>
      </w:pPr>
      <w:r w:rsidRPr="00D562A3">
        <w:rPr>
          <w:b/>
          <w:sz w:val="28"/>
        </w:rPr>
        <w:t>Beilage zur Steuererklärung</w:t>
      </w:r>
    </w:p>
    <w:p w:rsidR="00D562A3" w:rsidRPr="00D562A3" w:rsidRDefault="00D562A3" w:rsidP="001E5418">
      <w:pPr>
        <w:rPr>
          <w:b/>
        </w:rPr>
      </w:pPr>
      <w:r w:rsidRPr="00D562A3">
        <w:rPr>
          <w:b/>
        </w:rPr>
        <w:t>Weltweite Lebenshaltungskosten</w:t>
      </w:r>
    </w:p>
    <w:p w:rsidR="00D562A3" w:rsidRDefault="00D562A3" w:rsidP="001E5418"/>
    <w:p w:rsidR="00960580" w:rsidRDefault="00D562A3" w:rsidP="001E5418">
      <w:r w:rsidRPr="00D562A3">
        <w:t>Die Steuer nach dem Aufwand wird nach den jährlichen, in der Bemessungsperiode im In- und Ausland entstandenen Lebenshaltungskosten der steuerpflichtigen Person und der von ihr unterhaltenen, im In- und Ausland lebenden Personen berechnet (Prinzip des welt</w:t>
      </w:r>
      <w:r>
        <w:t>weiten Aufwands). Die Lebenshal</w:t>
      </w:r>
      <w:r w:rsidRPr="00D562A3">
        <w:t>tungskosten sind für jede Steuerperiode vollständig zu deklarieren und zusammen mit der Steuererklärung einzureichen:</w:t>
      </w:r>
    </w:p>
    <w:p w:rsidR="00960580" w:rsidRDefault="00960580" w:rsidP="001E5418"/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5807"/>
        <w:gridCol w:w="3254"/>
      </w:tblGrid>
      <w:tr w:rsidR="00D562A3" w:rsidRPr="00D562A3" w:rsidTr="00EA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  <w:proofErr w:type="spellStart"/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PersID</w:t>
            </w:r>
            <w:proofErr w:type="spellEnd"/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:</w:t>
            </w:r>
          </w:p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Name:</w:t>
            </w:r>
          </w:p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Steuerjahr:</w:t>
            </w:r>
          </w:p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Betrag in CHF</w:t>
            </w: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Kosten für Verpflegung und Bekleidung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Kosten für Unterkunft inkl. Heizung, Reinigung, Gartenunterhalt usw.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Steuern und Sozialversicherungsabgaben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 xml:space="preserve">Aufwendungen (Geld- und Naturalleistungen) für Personal 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Unterhaltsbeiträge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Ausgaben für Bildung inkl. Schulkosten der Kinder im Ausland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Ausgaben für Reisen, Ferien, sportliche Aktivitäten, Freizeit, Unterhaltung, Kuren, usw.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Kosten für die Haltung aufwändiger Haustiere (Reitpferde usw.)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bookmarkStart w:id="1" w:name="_GoBack"/>
        <w:bookmarkEnd w:id="1"/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Unterhalts- und Betriebskosten von Automobilen, Motorbooten, Jachten, Flugzeugen usw.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 w:val="0"/>
                <w:sz w:val="20"/>
                <w:szCs w:val="20"/>
              </w:rPr>
              <w:t>Weitere Lebenshaltungskosten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D562A3" w:rsidRPr="00D562A3" w:rsidTr="00EA5F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D562A3" w:rsidRPr="00D562A3" w:rsidRDefault="00D562A3" w:rsidP="003F613B">
            <w:pPr>
              <w:pStyle w:val="Default"/>
              <w:rPr>
                <w:rFonts w:ascii="Segoe UI" w:hAnsi="Segoe UI" w:cs="Segoe UI"/>
                <w:bCs w:val="0"/>
                <w:sz w:val="20"/>
                <w:szCs w:val="20"/>
              </w:rPr>
            </w:pPr>
            <w:r w:rsidRPr="00D562A3">
              <w:rPr>
                <w:rFonts w:ascii="Segoe UI" w:hAnsi="Segoe UI" w:cs="Segoe UI"/>
                <w:bCs w:val="0"/>
                <w:sz w:val="20"/>
                <w:szCs w:val="20"/>
              </w:rPr>
              <w:t>Total weltweite Lebenshaltungskosten</w:t>
            </w:r>
          </w:p>
        </w:tc>
        <w:tc>
          <w:tcPr>
            <w:tcW w:w="3254" w:type="dxa"/>
            <w:vAlign w:val="center"/>
          </w:tcPr>
          <w:p w:rsidR="00D562A3" w:rsidRPr="00D562A3" w:rsidRDefault="00D562A3" w:rsidP="003F61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5C3881" w:rsidRPr="00960580" w:rsidRDefault="005C3881" w:rsidP="00960580">
      <w:pPr>
        <w:rPr>
          <w:sz w:val="12"/>
        </w:rPr>
      </w:pPr>
    </w:p>
    <w:sectPr w:rsidR="005C3881" w:rsidRPr="00960580" w:rsidSect="00960580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851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15" w:rsidRPr="00865FB8" w:rsidRDefault="00165015">
      <w:r w:rsidRPr="00865FB8">
        <w:separator/>
      </w:r>
    </w:p>
  </w:endnote>
  <w:endnote w:type="continuationSeparator" w:id="0">
    <w:p w:rsidR="00165015" w:rsidRPr="00865FB8" w:rsidRDefault="00165015">
      <w:r w:rsidRPr="00865F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89" w:rsidRPr="006F7A89" w:rsidRDefault="006F7A89">
    <w:pPr>
      <w:pStyle w:val="Fuzeile"/>
      <w:rPr>
        <w:sz w:val="16"/>
      </w:rPr>
    </w:pPr>
    <w:r w:rsidRPr="006F7A89">
      <w:rPr>
        <w:sz w:val="16"/>
      </w:rPr>
      <w:t xml:space="preserve">DMS #134105168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01F81" w:rsidRPr="00865FB8" w:rsidTr="005E0596">
      <w:tc>
        <w:tcPr>
          <w:tcW w:w="6177" w:type="dxa"/>
          <w:vAlign w:val="center"/>
        </w:tcPr>
        <w:p w:rsidR="005E0596" w:rsidRPr="00865FB8" w:rsidRDefault="00865FB8" w:rsidP="005E0596">
          <w:pPr>
            <w:pStyle w:val="Fusszeile-Pfad"/>
          </w:pPr>
          <w:r w:rsidRPr="00865FB8">
            <w:fldChar w:fldCharType="begin"/>
          </w:r>
          <w:r w:rsidRPr="00865FB8">
            <w:instrText xml:space="preserve"> IF </w:instrText>
          </w:r>
          <w:r w:rsidRPr="00865FB8">
            <w:fldChar w:fldCharType="begin"/>
          </w:r>
          <w:r w:rsidRPr="00865FB8">
            <w:instrText xml:space="preserve"> DOCPROPERTY "Outputprofile.Internal"\*CHARFORMAT </w:instrText>
          </w:r>
          <w:r w:rsidRPr="00865FB8">
            <w:fldChar w:fldCharType="end"/>
          </w:r>
          <w:r w:rsidRPr="00865FB8">
            <w:instrText xml:space="preserve"> = "" "" "</w:instrText>
          </w:r>
          <w:fldSimple w:instr=" FILENAME  \p  \* MERGEFORMAT ">
            <w:r w:rsidR="00E535E0" w:rsidRPr="00865FB8">
              <w:rPr>
                <w:noProof/>
              </w:rPr>
              <w:instrText>C:\Users\fbuehler\AppData\Local\Temp\officeatwork\temp0014\Templ.dot</w:instrText>
            </w:r>
          </w:fldSimple>
          <w:r w:rsidRPr="00865FB8">
            <w:instrText>" \&lt;OawJumpToField value=0/&gt;</w:instrText>
          </w:r>
          <w:r w:rsidRPr="00865FB8">
            <w:fldChar w:fldCharType="end"/>
          </w:r>
        </w:p>
      </w:tc>
      <w:tc>
        <w:tcPr>
          <w:tcW w:w="2951" w:type="dxa"/>
        </w:tcPr>
        <w:p w:rsidR="005E0596" w:rsidRPr="00865FB8" w:rsidRDefault="00865FB8" w:rsidP="005E0596">
          <w:pPr>
            <w:jc w:val="right"/>
            <w:rPr>
              <w:lang w:eastAsia="de-DE"/>
            </w:rPr>
          </w:pP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IF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NUMPAGES </w:instrText>
          </w:r>
          <w:r w:rsidRPr="00865FB8">
            <w:rPr>
              <w:lang w:eastAsia="de-DE"/>
            </w:rPr>
            <w:fldChar w:fldCharType="separate"/>
          </w:r>
          <w:r w:rsidR="00960580">
            <w:rPr>
              <w:noProof/>
              <w:lang w:eastAsia="de-DE"/>
            </w:rPr>
            <w:instrText>1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&gt; "1" "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IF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DOCPROPERTY "Doc.Page"\*CHARFORMAT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lang w:eastAsia="de-DE"/>
            </w:rPr>
            <w:instrText>Seite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= "Doc.Page" "Seite" "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DOCPROPERTY "Doc.Page"\*CHARFORMAT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lang w:eastAsia="de-DE"/>
            </w:rPr>
            <w:instrText>Seite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"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noProof/>
              <w:lang w:eastAsia="de-DE"/>
            </w:rPr>
            <w:instrText>Seite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PAGE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noProof/>
              <w:lang w:eastAsia="de-DE"/>
            </w:rPr>
            <w:instrText>3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IF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DOCPROPERTY "Doc.of"\*CHARFORMAT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lang w:eastAsia="de-DE"/>
            </w:rPr>
            <w:instrText>von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= "Doc.of" "von" "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DOCPROPERTY "Doc.of"\*CHARFORMAT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lang w:eastAsia="de-DE"/>
            </w:rPr>
            <w:instrText>von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"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noProof/>
              <w:lang w:eastAsia="de-DE"/>
            </w:rPr>
            <w:instrText>von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 xml:space="preserve"> </w:instrText>
          </w:r>
          <w:r w:rsidRPr="00865FB8">
            <w:rPr>
              <w:lang w:eastAsia="de-DE"/>
            </w:rPr>
            <w:fldChar w:fldCharType="begin"/>
          </w:r>
          <w:r w:rsidRPr="00865FB8">
            <w:rPr>
              <w:lang w:eastAsia="de-DE"/>
            </w:rPr>
            <w:instrText xml:space="preserve"> NUMPAGES </w:instrText>
          </w:r>
          <w:r w:rsidRPr="00865FB8">
            <w:rPr>
              <w:lang w:eastAsia="de-DE"/>
            </w:rPr>
            <w:fldChar w:fldCharType="separate"/>
          </w:r>
          <w:r w:rsidRPr="00865FB8">
            <w:rPr>
              <w:noProof/>
              <w:lang w:eastAsia="de-DE"/>
            </w:rPr>
            <w:instrText>4</w:instrTex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instrText>"" "</w:instrText>
          </w:r>
          <w:r w:rsidRPr="00865FB8">
            <w:rPr>
              <w:lang w:eastAsia="de-DE"/>
            </w:rPr>
            <w:fldChar w:fldCharType="separate"/>
          </w:r>
          <w:r w:rsidR="006F7A89" w:rsidRPr="00865FB8">
            <w:rPr>
              <w:noProof/>
              <w:lang w:eastAsia="de-DE"/>
            </w:rPr>
            <w:t xml:space="preserve"> </w:t>
          </w:r>
          <w:r w:rsidRPr="00865FB8">
            <w:rPr>
              <w:lang w:eastAsia="de-DE"/>
            </w:rPr>
            <w:fldChar w:fldCharType="end"/>
          </w:r>
          <w:r w:rsidRPr="00865FB8">
            <w:rPr>
              <w:lang w:eastAsia="de-DE"/>
            </w:rPr>
            <w:t xml:space="preserve"> </w:t>
          </w:r>
        </w:p>
      </w:tc>
    </w:tr>
  </w:tbl>
  <w:p w:rsidR="005E0596" w:rsidRPr="00865FB8" w:rsidRDefault="005E0596" w:rsidP="005E059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Default="005E0596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01F81" w:rsidTr="009A59F6">
      <w:tc>
        <w:tcPr>
          <w:tcW w:w="6177" w:type="dxa"/>
          <w:vAlign w:val="center"/>
        </w:tcPr>
        <w:p w:rsidR="005E0596" w:rsidRPr="00405F4B" w:rsidRDefault="00865FB8" w:rsidP="00C10F9C">
          <w:pPr>
            <w:pStyle w:val="Fusszeile"/>
            <w:rPr>
              <w:lang w:val="en-US" w:eastAsia="de-DE"/>
            </w:rPr>
          </w:pP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IF </w:instrText>
          </w: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DOCPROPERTY "CMIdata.G_Signatur"\*CHARFORMAT </w:instrText>
          </w:r>
          <w:r w:rsidRPr="001E297F">
            <w:rPr>
              <w:lang w:eastAsia="de-DE"/>
            </w:rPr>
            <w:fldChar w:fldCharType="end"/>
          </w:r>
          <w:r w:rsidRPr="00405F4B">
            <w:rPr>
              <w:lang w:val="en-US" w:eastAsia="de-DE"/>
            </w:rPr>
            <w:instrText xml:space="preserve"> = "" "</w:instrText>
          </w: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IF </w:instrText>
          </w: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DOCPROPERTY "CMIdata.G_Laufnummer"\*CHARFORMAT </w:instrText>
          </w:r>
          <w:r w:rsidRPr="001E297F">
            <w:rPr>
              <w:lang w:eastAsia="de-DE"/>
            </w:rPr>
            <w:fldChar w:fldCharType="end"/>
          </w:r>
          <w:r w:rsidRPr="00405F4B">
            <w:rPr>
              <w:lang w:val="en-US" w:eastAsia="de-DE"/>
            </w:rPr>
            <w:instrText xml:space="preserve"> = "" "" "</w:instrText>
          </w: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DOCPROPERTY "CMIdata.G_Laufnummer"\*CHARFORMAT </w:instrText>
          </w:r>
          <w:r w:rsidRPr="001E297F">
            <w:rPr>
              <w:lang w:eastAsia="de-DE"/>
            </w:rPr>
            <w:fldChar w:fldCharType="separate"/>
          </w:r>
          <w:r w:rsidRPr="00405F4B">
            <w:rPr>
              <w:lang w:val="en-US" w:eastAsia="de-DE"/>
            </w:rPr>
            <w:instrText>CMIdata.G_Laufnummer</w:instrText>
          </w:r>
          <w:r w:rsidRPr="001E297F">
            <w:rPr>
              <w:lang w:eastAsia="de-DE"/>
            </w:rPr>
            <w:fldChar w:fldCharType="end"/>
          </w:r>
          <w:r w:rsidRPr="00405F4B">
            <w:rPr>
              <w:lang w:val="en-US" w:eastAsia="de-DE"/>
            </w:rPr>
            <w:instrText xml:space="preserve"> / </w:instrText>
          </w:r>
          <w:r w:rsidRPr="001E297F">
            <w:rPr>
              <w:lang w:eastAsia="de-DE"/>
            </w:rPr>
            <w:fldChar w:fldCharType="begin"/>
          </w:r>
          <w:r w:rsidRPr="00405F4B">
            <w:rPr>
              <w:lang w:val="en-US" w:eastAsia="de-DE"/>
            </w:rPr>
            <w:instrText xml:space="preserve"> DOCPROPERTY "CMIdata.Dok_Titel"\*CHARFORMAT </w:instrText>
          </w:r>
          <w:r w:rsidRPr="001E297F">
            <w:rPr>
              <w:lang w:eastAsia="de-DE"/>
            </w:rPr>
            <w:fldChar w:fldCharType="separate"/>
          </w:r>
          <w:r w:rsidRPr="00405F4B">
            <w:rPr>
              <w:lang w:val="en-US" w:eastAsia="de-DE"/>
            </w:rPr>
            <w:instrText>CMIdata.Dok_Titel</w:instrText>
          </w:r>
          <w:r w:rsidRPr="001E297F">
            <w:rPr>
              <w:lang w:eastAsia="de-DE"/>
            </w:rPr>
            <w:fldChar w:fldCharType="end"/>
          </w:r>
          <w:r w:rsidRPr="00405F4B">
            <w:rPr>
              <w:lang w:val="en-US" w:eastAsia="de-DE"/>
            </w:rPr>
            <w:instrText xml:space="preserve">" \* MERGEFORMAT </w:instrText>
          </w:r>
          <w:r w:rsidRPr="001E297F">
            <w:fldChar w:fldCharType="end"/>
          </w:r>
          <w:r w:rsidRPr="00405F4B">
            <w:rPr>
              <w:lang w:val="en-US" w:eastAsia="de-DE"/>
            </w:rPr>
            <w:instrText>" "</w:instrText>
          </w:r>
          <w:r w:rsidRPr="001E297F">
            <w:fldChar w:fldCharType="begin"/>
          </w:r>
          <w:r w:rsidRPr="00405F4B">
            <w:rPr>
              <w:lang w:val="en-US" w:eastAsia="de-DE"/>
            </w:rPr>
            <w:instrText xml:space="preserve"> DOCPROPERTY "CMIdata.G_Signatur"\*CHARFORMAT </w:instrText>
          </w:r>
          <w:r w:rsidRPr="001E297F">
            <w:fldChar w:fldCharType="separate"/>
          </w:r>
          <w:r w:rsidR="00E535E0">
            <w:rPr>
              <w:lang w:val="en-US" w:eastAsia="de-DE"/>
            </w:rPr>
            <w:instrText>CMIdata.G_Signatur</w:instrText>
          </w:r>
          <w:r w:rsidRPr="001E297F">
            <w:fldChar w:fldCharType="end"/>
          </w:r>
          <w:r w:rsidRPr="00405F4B">
            <w:rPr>
              <w:lang w:val="en-US" w:eastAsia="de-DE"/>
            </w:rPr>
            <w:instrText xml:space="preserve"> / </w:instrText>
          </w:r>
          <w:r w:rsidRPr="001E297F">
            <w:fldChar w:fldCharType="begin"/>
          </w:r>
          <w:r w:rsidRPr="00405F4B">
            <w:rPr>
              <w:lang w:val="en-US" w:eastAsia="de-DE"/>
            </w:rPr>
            <w:instrText xml:space="preserve"> DOCPROPERTY "CMIdata.Dok_Titel"\*CHARFORMAT </w:instrText>
          </w:r>
          <w:r w:rsidRPr="001E297F">
            <w:fldChar w:fldCharType="separate"/>
          </w:r>
          <w:r w:rsidR="00E535E0">
            <w:rPr>
              <w:lang w:val="en-US" w:eastAsia="de-DE"/>
            </w:rPr>
            <w:instrText>CMIdata.Dok_Titel</w:instrText>
          </w:r>
          <w:r w:rsidRPr="001E297F">
            <w:fldChar w:fldCharType="end"/>
          </w:r>
          <w:r w:rsidRPr="00405F4B">
            <w:rPr>
              <w:lang w:val="en-US" w:eastAsia="de-DE"/>
            </w:rPr>
            <w:instrText xml:space="preserve">" \* MERGEFORMAT </w:instrText>
          </w:r>
          <w:r w:rsidRPr="001E297F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5E0596" w:rsidRPr="001E297F" w:rsidRDefault="00865FB8" w:rsidP="00C10F9C">
          <w:pPr>
            <w:pStyle w:val="Fusszeile-Seite"/>
            <w:rPr>
              <w:lang w:eastAsia="de-DE"/>
            </w:rPr>
          </w:pPr>
          <w:r w:rsidRPr="001E297F">
            <w:rPr>
              <w:lang w:eastAsia="de-DE"/>
            </w:rPr>
            <w:fldChar w:fldCharType="begin"/>
          </w:r>
          <w:r w:rsidRPr="001E297F">
            <w:rPr>
              <w:lang w:eastAsia="de-DE"/>
            </w:rPr>
            <w:instrText xml:space="preserve"> DOCPROPERTY "Doc.Page"\*CHARFORMAT </w:instrText>
          </w:r>
          <w:r w:rsidRPr="001E297F">
            <w:rPr>
              <w:lang w:eastAsia="de-DE"/>
            </w:rPr>
            <w:fldChar w:fldCharType="separate"/>
          </w:r>
          <w:r w:rsidR="00960580">
            <w:rPr>
              <w:lang w:eastAsia="de-DE"/>
            </w:rPr>
            <w:t>Seite</w:t>
          </w:r>
          <w:r w:rsidRPr="001E297F">
            <w:rPr>
              <w:lang w:eastAsia="de-DE"/>
            </w:rPr>
            <w:fldChar w:fldCharType="end"/>
          </w:r>
          <w:r w:rsidRPr="001E297F">
            <w:rPr>
              <w:lang w:eastAsia="de-DE"/>
            </w:rPr>
            <w:t xml:space="preserve"> </w:t>
          </w:r>
          <w:r w:rsidRPr="001E297F">
            <w:rPr>
              <w:lang w:eastAsia="de-DE"/>
            </w:rPr>
            <w:fldChar w:fldCharType="begin"/>
          </w:r>
          <w:r w:rsidRPr="001E297F">
            <w:rPr>
              <w:lang w:eastAsia="de-DE"/>
            </w:rPr>
            <w:instrText xml:space="preserve"> PAGE </w:instrText>
          </w:r>
          <w:r w:rsidRPr="001E297F">
            <w:rPr>
              <w:lang w:eastAsia="de-DE"/>
            </w:rPr>
            <w:fldChar w:fldCharType="separate"/>
          </w:r>
          <w:r w:rsidR="00960580">
            <w:rPr>
              <w:noProof/>
              <w:lang w:eastAsia="de-DE"/>
            </w:rPr>
            <w:t>2</w:t>
          </w:r>
          <w:r w:rsidRPr="001E297F">
            <w:rPr>
              <w:lang w:eastAsia="de-DE"/>
            </w:rPr>
            <w:fldChar w:fldCharType="end"/>
          </w:r>
          <w:r w:rsidRPr="001E297F">
            <w:rPr>
              <w:lang w:eastAsia="de-DE"/>
            </w:rPr>
            <w:t xml:space="preserve"> </w:t>
          </w:r>
          <w:r w:rsidRPr="001E297F">
            <w:rPr>
              <w:lang w:eastAsia="de-DE"/>
            </w:rPr>
            <w:fldChar w:fldCharType="begin"/>
          </w:r>
          <w:r w:rsidRPr="001E297F">
            <w:rPr>
              <w:lang w:eastAsia="de-DE"/>
            </w:rPr>
            <w:instrText xml:space="preserve"> DOCPROPERTY "Doc.of"\*CHARFORMAT </w:instrText>
          </w:r>
          <w:r w:rsidRPr="001E297F">
            <w:rPr>
              <w:lang w:eastAsia="de-DE"/>
            </w:rPr>
            <w:fldChar w:fldCharType="separate"/>
          </w:r>
          <w:r w:rsidR="00960580">
            <w:rPr>
              <w:lang w:eastAsia="de-DE"/>
            </w:rPr>
            <w:t>von</w:t>
          </w:r>
          <w:r w:rsidRPr="001E297F">
            <w:rPr>
              <w:lang w:eastAsia="de-DE"/>
            </w:rPr>
            <w:fldChar w:fldCharType="end"/>
          </w:r>
          <w:r w:rsidRPr="001E297F">
            <w:rPr>
              <w:lang w:eastAsia="de-DE"/>
            </w:rPr>
            <w:t xml:space="preserve"> </w:t>
          </w:r>
          <w:r w:rsidRPr="001E297F">
            <w:rPr>
              <w:lang w:eastAsia="de-DE"/>
            </w:rPr>
            <w:fldChar w:fldCharType="begin"/>
          </w:r>
          <w:r w:rsidRPr="001E297F">
            <w:rPr>
              <w:lang w:eastAsia="de-DE"/>
            </w:rPr>
            <w:instrText xml:space="preserve"> SECTIONPAGES  </w:instrText>
          </w:r>
          <w:r w:rsidRPr="001E297F">
            <w:rPr>
              <w:lang w:eastAsia="de-DE"/>
            </w:rPr>
            <w:fldChar w:fldCharType="separate"/>
          </w:r>
          <w:r w:rsidR="00960580">
            <w:rPr>
              <w:noProof/>
              <w:lang w:eastAsia="de-DE"/>
            </w:rPr>
            <w:t>2</w:t>
          </w:r>
          <w:r w:rsidRPr="001E297F">
            <w:rPr>
              <w:lang w:eastAsia="de-DE"/>
            </w:rPr>
            <w:fldChar w:fldCharType="end"/>
          </w:r>
        </w:p>
      </w:tc>
    </w:tr>
    <w:tr w:rsidR="00601F81" w:rsidTr="009A59F6">
      <w:tc>
        <w:tcPr>
          <w:tcW w:w="6177" w:type="dxa"/>
          <w:vAlign w:val="center"/>
        </w:tcPr>
        <w:p w:rsidR="005E0596" w:rsidRPr="00C80CE6" w:rsidRDefault="005E0596" w:rsidP="00A93071">
          <w:pPr>
            <w:pStyle w:val="Fusszeile-Pfad"/>
            <w:rPr>
              <w:lang w:eastAsia="de-DE"/>
            </w:rPr>
          </w:pPr>
          <w:bookmarkStart w:id="2" w:name="FusszeileFolgeseiten" w:colFirst="0" w:colLast="0"/>
        </w:p>
      </w:tc>
      <w:tc>
        <w:tcPr>
          <w:tcW w:w="2951" w:type="dxa"/>
        </w:tcPr>
        <w:p w:rsidR="005E0596" w:rsidRPr="00A93071" w:rsidRDefault="005E0596" w:rsidP="005E0596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5E0596" w:rsidRDefault="005E0596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435957" w:rsidRDefault="00865FB8">
    <w:pPr>
      <w:rPr>
        <w:lang w:val="en-US"/>
      </w:rPr>
    </w:pPr>
    <w:r>
      <w:fldChar w:fldCharType="begin"/>
    </w:r>
    <w:r w:rsidRPr="00435957">
      <w:rPr>
        <w:lang w:val="en-US"/>
      </w:rPr>
      <w:instrText xml:space="preserve"> if </w:instrText>
    </w:r>
    <w:r>
      <w:fldChar w:fldCharType="begin"/>
    </w:r>
    <w:r w:rsidRPr="00435957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960580">
      <w:rPr>
        <w:b/>
        <w:bCs/>
        <w:lang w:val="de-DE"/>
      </w:rPr>
      <w:instrText>Fehler! Unbekannter Name für Dokument-Eigenschaft.</w:instrText>
    </w:r>
    <w:r>
      <w:fldChar w:fldCharType="end"/>
    </w:r>
    <w:r w:rsidRPr="00435957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6F7A89">
      <w:rPr>
        <w:noProof/>
      </w:rPr>
      <w:instrText>23.01.2025, 07:32:30</w:instrText>
    </w:r>
    <w:r>
      <w:fldChar w:fldCharType="end"/>
    </w:r>
    <w:r w:rsidRPr="00435957">
      <w:rPr>
        <w:lang w:val="en-US"/>
      </w:rPr>
      <w:instrText xml:space="preserve">, </w:instrText>
    </w:r>
    <w:r>
      <w:fldChar w:fldCharType="begin"/>
    </w:r>
    <w:r w:rsidRPr="00435957">
      <w:rPr>
        <w:lang w:val="en-US"/>
      </w:rPr>
      <w:instrText xml:space="preserve"> FILENAME  \p  \* MERGEFORMAT </w:instrText>
    </w:r>
    <w:r>
      <w:fldChar w:fldCharType="separate"/>
    </w:r>
    <w:r w:rsidR="00960580">
      <w:rPr>
        <w:noProof/>
        <w:lang w:val="en-US"/>
      </w:rPr>
      <w:instrText>Dokument1</w:instrText>
    </w:r>
    <w:r>
      <w:fldChar w:fldCharType="end"/>
    </w:r>
    <w:r w:rsidRPr="00435957">
      <w:rPr>
        <w:lang w:val="en-US"/>
      </w:rPr>
      <w:instrText>" \&lt;OawJumpToField value=0/&gt;</w:instrText>
    </w:r>
    <w:r>
      <w:fldChar w:fldCharType="separate"/>
    </w:r>
    <w:r w:rsidR="006F7A89">
      <w:rPr>
        <w:noProof/>
      </w:rPr>
      <w:t>23.01.2025, 07:32:30</w:t>
    </w:r>
    <w:r w:rsidR="006F7A89" w:rsidRPr="00435957">
      <w:rPr>
        <w:noProof/>
        <w:lang w:val="en-US"/>
      </w:rPr>
      <w:t xml:space="preserve">, </w:t>
    </w:r>
    <w:r w:rsidR="006F7A89">
      <w:rPr>
        <w:noProof/>
        <w:lang w:val="en-US"/>
      </w:rPr>
      <w:t>Dokument1</w:t>
    </w:r>
    <w:r>
      <w:fldChar w:fldCharType="end"/>
    </w:r>
    <w:r>
      <w:fldChar w:fldCharType="begin"/>
    </w:r>
    <w:r w:rsidRPr="00435957">
      <w:rPr>
        <w:lang w:val="en-US"/>
      </w:rPr>
      <w:instrText xml:space="preserve"> if </w:instrText>
    </w:r>
    <w:r>
      <w:fldChar w:fldCharType="begin"/>
    </w:r>
    <w:r w:rsidRPr="00435957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960580">
      <w:rPr>
        <w:b/>
        <w:bCs/>
        <w:lang w:val="de-DE"/>
      </w:rPr>
      <w:instrText>Fehler! Unbekannter Name für Dokument-Eigenschaft.</w:instrText>
    </w:r>
    <w:r>
      <w:fldChar w:fldCharType="end"/>
    </w:r>
    <w:r w:rsidRPr="00435957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6F7A89">
      <w:rPr>
        <w:noProof/>
      </w:rPr>
      <w:instrText>23.01.2025</w:instrText>
    </w:r>
    <w:r>
      <w:fldChar w:fldCharType="end"/>
    </w:r>
    <w:r w:rsidRPr="00435957">
      <w:rPr>
        <w:lang w:val="en-US"/>
      </w:rPr>
      <w:instrText xml:space="preserve">, </w:instrText>
    </w:r>
    <w:r>
      <w:fldChar w:fldCharType="begin"/>
    </w:r>
    <w:r w:rsidRPr="00435957">
      <w:rPr>
        <w:lang w:val="en-US"/>
      </w:rPr>
      <w:instrText xml:space="preserve"> FILENAME  \p  \* MERGEFORMAT </w:instrText>
    </w:r>
    <w:r>
      <w:fldChar w:fldCharType="separate"/>
    </w:r>
    <w:r w:rsidR="00960580">
      <w:rPr>
        <w:noProof/>
        <w:lang w:val="en-US"/>
      </w:rPr>
      <w:instrText>Dokument1</w:instrText>
    </w:r>
    <w:r>
      <w:fldChar w:fldCharType="end"/>
    </w:r>
    <w:r w:rsidRPr="00435957">
      <w:rPr>
        <w:lang w:val="en-US"/>
      </w:rPr>
      <w:instrText>" \&lt;OawJumpToField value=0/&gt;</w:instrText>
    </w:r>
    <w:r>
      <w:fldChar w:fldCharType="separate"/>
    </w:r>
    <w:r w:rsidR="006F7A89">
      <w:rPr>
        <w:noProof/>
      </w:rPr>
      <w:t>23.01.2025</w:t>
    </w:r>
    <w:r w:rsidR="006F7A89" w:rsidRPr="00435957">
      <w:rPr>
        <w:noProof/>
        <w:lang w:val="en-US"/>
      </w:rPr>
      <w:t xml:space="preserve">, </w:t>
    </w:r>
    <w:r w:rsidR="006F7A89">
      <w:rPr>
        <w:noProof/>
        <w:lang w:val="en-US"/>
      </w:rPr>
      <w:t>Dokument1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15" w:rsidRPr="00865FB8" w:rsidRDefault="00165015">
      <w:r w:rsidRPr="00865FB8">
        <w:separator/>
      </w:r>
    </w:p>
  </w:footnote>
  <w:footnote w:type="continuationSeparator" w:id="0">
    <w:p w:rsidR="00165015" w:rsidRPr="00865FB8" w:rsidRDefault="00165015">
      <w:r w:rsidRPr="00865F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865FB8" w:rsidRDefault="00865FB8" w:rsidP="00865FB8">
    <w:r w:rsidRPr="00865FB8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331acd51-9ee4-4240-9e30-935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FB8">
      <w:t> </w:t>
    </w:r>
  </w:p>
  <w:p w:rsidR="005E0596" w:rsidRPr="00865FB8" w:rsidRDefault="00865FB8" w:rsidP="005E0596">
    <w:r w:rsidRPr="00865FB8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4761865</wp:posOffset>
          </wp:positionH>
          <wp:positionV relativeFrom="paragraph">
            <wp:posOffset>-400050</wp:posOffset>
          </wp:positionV>
          <wp:extent cx="1530350" cy="933450"/>
          <wp:effectExtent l="0" t="0" r="0" b="0"/>
          <wp:wrapNone/>
          <wp:docPr id="1" name="ea6296d4-05a3-4225-9fb8-6f27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27911" name="ea6296d4-05a3-4225-9fb8-6f27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FB8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865FB8" w:rsidRDefault="00865FB8" w:rsidP="005E0596">
    <w:r w:rsidRPr="00865FB8">
      <w:t> </w:t>
    </w:r>
  </w:p>
  <w:p w:rsidR="005E0596" w:rsidRPr="00865FB8" w:rsidRDefault="00865FB8" w:rsidP="005E0596">
    <w:pPr>
      <w:rPr>
        <w:color w:val="000000"/>
        <w:sz w:val="2"/>
        <w:szCs w:val="2"/>
      </w:rPr>
    </w:pPr>
    <w:r w:rsidRPr="00865FB8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51144A" w:rsidRDefault="005E0596" w:rsidP="005E059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Default="005E0596">
    <w:pPr>
      <w:spacing w:line="20" w:lineRule="exact"/>
      <w:rPr>
        <w:sz w:val="2"/>
        <w:szCs w:val="2"/>
      </w:rPr>
    </w:pPr>
  </w:p>
  <w:p w:rsidR="005E0596" w:rsidRPr="00473DA5" w:rsidRDefault="00865FB8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5CF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86F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1CF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CD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D28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8A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BE5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AD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2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521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60C6F98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505C6A5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CB82DE64" w:tentative="1">
      <w:start w:val="1"/>
      <w:numFmt w:val="lowerLetter"/>
      <w:lvlText w:val="%2."/>
      <w:lvlJc w:val="left"/>
      <w:pPr>
        <w:ind w:left="1440" w:hanging="360"/>
      </w:pPr>
    </w:lvl>
    <w:lvl w:ilvl="2" w:tplc="41F84D1A" w:tentative="1">
      <w:start w:val="1"/>
      <w:numFmt w:val="lowerRoman"/>
      <w:lvlText w:val="%3."/>
      <w:lvlJc w:val="right"/>
      <w:pPr>
        <w:ind w:left="2160" w:hanging="180"/>
      </w:pPr>
    </w:lvl>
    <w:lvl w:ilvl="3" w:tplc="688AD212" w:tentative="1">
      <w:start w:val="1"/>
      <w:numFmt w:val="decimal"/>
      <w:lvlText w:val="%4."/>
      <w:lvlJc w:val="left"/>
      <w:pPr>
        <w:ind w:left="2880" w:hanging="360"/>
      </w:pPr>
    </w:lvl>
    <w:lvl w:ilvl="4" w:tplc="A2B8F70A" w:tentative="1">
      <w:start w:val="1"/>
      <w:numFmt w:val="lowerLetter"/>
      <w:lvlText w:val="%5."/>
      <w:lvlJc w:val="left"/>
      <w:pPr>
        <w:ind w:left="3600" w:hanging="360"/>
      </w:pPr>
    </w:lvl>
    <w:lvl w:ilvl="5" w:tplc="CE1CBCC0" w:tentative="1">
      <w:start w:val="1"/>
      <w:numFmt w:val="lowerRoman"/>
      <w:lvlText w:val="%6."/>
      <w:lvlJc w:val="right"/>
      <w:pPr>
        <w:ind w:left="4320" w:hanging="180"/>
      </w:pPr>
    </w:lvl>
    <w:lvl w:ilvl="6" w:tplc="98242CD2" w:tentative="1">
      <w:start w:val="1"/>
      <w:numFmt w:val="decimal"/>
      <w:lvlText w:val="%7."/>
      <w:lvlJc w:val="left"/>
      <w:pPr>
        <w:ind w:left="5040" w:hanging="360"/>
      </w:pPr>
    </w:lvl>
    <w:lvl w:ilvl="7" w:tplc="DD967778" w:tentative="1">
      <w:start w:val="1"/>
      <w:numFmt w:val="lowerLetter"/>
      <w:lvlText w:val="%8."/>
      <w:lvlJc w:val="left"/>
      <w:pPr>
        <w:ind w:left="5760" w:hanging="360"/>
      </w:pPr>
    </w:lvl>
    <w:lvl w:ilvl="8" w:tplc="C96E1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E202057A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B51A59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F025856" w:tentative="1">
      <w:start w:val="1"/>
      <w:numFmt w:val="lowerLetter"/>
      <w:lvlText w:val="%2."/>
      <w:lvlJc w:val="left"/>
      <w:pPr>
        <w:ind w:left="1440" w:hanging="360"/>
      </w:pPr>
    </w:lvl>
    <w:lvl w:ilvl="2" w:tplc="64E8A070" w:tentative="1">
      <w:start w:val="1"/>
      <w:numFmt w:val="lowerRoman"/>
      <w:lvlText w:val="%3."/>
      <w:lvlJc w:val="right"/>
      <w:pPr>
        <w:ind w:left="2160" w:hanging="180"/>
      </w:pPr>
    </w:lvl>
    <w:lvl w:ilvl="3" w:tplc="89E22BAA" w:tentative="1">
      <w:start w:val="1"/>
      <w:numFmt w:val="decimal"/>
      <w:lvlText w:val="%4."/>
      <w:lvlJc w:val="left"/>
      <w:pPr>
        <w:ind w:left="2880" w:hanging="360"/>
      </w:pPr>
    </w:lvl>
    <w:lvl w:ilvl="4" w:tplc="708ACBD2" w:tentative="1">
      <w:start w:val="1"/>
      <w:numFmt w:val="lowerLetter"/>
      <w:lvlText w:val="%5."/>
      <w:lvlJc w:val="left"/>
      <w:pPr>
        <w:ind w:left="3600" w:hanging="360"/>
      </w:pPr>
    </w:lvl>
    <w:lvl w:ilvl="5" w:tplc="B7EC59FA" w:tentative="1">
      <w:start w:val="1"/>
      <w:numFmt w:val="lowerRoman"/>
      <w:lvlText w:val="%6."/>
      <w:lvlJc w:val="right"/>
      <w:pPr>
        <w:ind w:left="4320" w:hanging="180"/>
      </w:pPr>
    </w:lvl>
    <w:lvl w:ilvl="6" w:tplc="52A4B436" w:tentative="1">
      <w:start w:val="1"/>
      <w:numFmt w:val="decimal"/>
      <w:lvlText w:val="%7."/>
      <w:lvlJc w:val="left"/>
      <w:pPr>
        <w:ind w:left="5040" w:hanging="360"/>
      </w:pPr>
    </w:lvl>
    <w:lvl w:ilvl="7" w:tplc="ECF87AF8" w:tentative="1">
      <w:start w:val="1"/>
      <w:numFmt w:val="lowerLetter"/>
      <w:lvlText w:val="%8."/>
      <w:lvlJc w:val="left"/>
      <w:pPr>
        <w:ind w:left="5760" w:hanging="360"/>
      </w:pPr>
    </w:lvl>
    <w:lvl w:ilvl="8" w:tplc="0AFCB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36A6DF8E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Juni 2023"/>
    <w:docVar w:name="Date.Format.Long.dateValue" w:val="45100"/>
    <w:docVar w:name="DocumentDate" w:val="23. Juni 2023"/>
    <w:docVar w:name="DocumentDate.dateValue" w:val="45100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K-A4 hoch mit Absender le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luchmasterQS"/>
    <w:docVar w:name="OawCreatedWithProjectVersion" w:val="14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Profile SelectedUID=&quot;&quot;&gt;&lt;DocProp UID=&quot;2002122011014149059130932&quot; EntryUID=&quot;2012021017214323768694&quot; PrimaryUID=&quot;ClientSuite&quot;&gt;&lt;Field Name=&quot;IDName&quot; Value=&quot;SK, Staatskanzlei&quot;/&gt;&lt;Field Name=&quot;Departement&quot; Value=&quot;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Staatskanzlei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0 2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staatskanzlei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%Logos%\sk.2099.217.emf&quot;/&gt;&lt;Field Name=&quot;FusszeileFett&quot; Value=&quot;&quot;/&gt;&lt;Field Name=&quot;FusszeileNormal&quot; Value=&quot;&quot;/&gt;&lt;Field Name=&quot;Data_UID&quot; Value=&quot;20120210172143237686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62307290545420934&quot;/&gt;&lt;/DocProp&gt;&lt;DocProp UID=&quot;2006040509495284662868&quot; EntryUID=&quot;2011021016254297048100&quot; PrimaryUID=&quot;ClientSuite&quot;&gt;&lt;Field Name=&quot;IDName&quot; Value=&quot;Mantovani Franco, SK&quot;/&gt;&lt;Field Name=&quot;Name&quot; Value=&quot;Franco Mantovani&quot;/&gt;&lt;Field Name=&quot;PersonalNumber&quot; Value=&quot;&quot;/&gt;&lt;Field Name=&quot;DirectPhone&quot; Value=&quot;041 228 59 19&quot;/&gt;&lt;Field Name=&quot;DirectFax&quot; Value=&quot;&quot;/&gt;&lt;Field Name=&quot;Mobile&quot; Value=&quot;&quot;/&gt;&lt;Field Name=&quot;EMail&quot; Value=&quot;franco.mantovani@lu.ch&quot;/&gt;&lt;Field Name=&quot;Function&quot; Value=&quot;Kommunikationsverantwortlich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af&quot;/&gt;&lt;Field Name=&quot;SignatureAdditional2&quot; Value=&quot;&quot;/&gt;&lt;Field Name=&quot;SignatureAdditional1&quot; Value=&quot;&quot;/&gt;&lt;Field Name=&quot;Lizenz_noetig&quot; Value=&quot;Ja&quot;/&gt;&lt;Field Name=&quot;Data_UID&quot; Value=&quot;201102101625429704810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62307290545420934&quot;/&gt;&lt;/DocProp&gt;&lt;DocProp UID=&quot;200212191811121321310321301031x&quot; EntryUID=&quot;2011021016254297048100&quot; PrimaryUID=&quot;ClientSuite&quot;&gt;&lt;Field Name=&quot;IDName&quot; Value=&quot;Mantovani Franco, SK&quot;/&gt;&lt;Field Name=&quot;Name&quot; Value=&quot;Franco Mantovani&quot;/&gt;&lt;Field Name=&quot;PersonalNumber&quot; Value=&quot;&quot;/&gt;&lt;Field Name=&quot;DirectPhone&quot; Value=&quot;041 228 59 19&quot;/&gt;&lt;Field Name=&quot;DirectFax&quot; Value=&quot;&quot;/&gt;&lt;Field Name=&quot;Mobile&quot; Value=&quot;&quot;/&gt;&lt;Field Name=&quot;EMail&quot; Value=&quot;franco.mantovani@lu.ch&quot;/&gt;&lt;Field Name=&quot;Function&quot; Value=&quot;Kommunikationsverantwortlich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af&quot;/&gt;&lt;Field Name=&quot;SignatureAdditional2&quot; Value=&quot;&quot;/&gt;&lt;Field Name=&quot;SignatureAdditional1&quot; Value=&quot;&quot;/&gt;&lt;Field Name=&quot;Lizenz_noetig&quot; Value=&quot;Ja&quot;/&gt;&lt;Field Name=&quot;Data_UID&quot; Value=&quot;201102101625429704810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62307290545420934&quot;/&gt;&lt;/DocProp&gt;&lt;DocProp UID=&quot;2010072016315072560894&quot; EntryUID=&quot;2003121817293296325874&quot; PrimaryUID=&quot;ClientSuite&quot;&gt;&lt;Field Name=&quot;IDName&quot; Value=&quot;(Leer)&quot;/&gt;&lt;Field Name=&quot;SelectedUID&quot; Value=&quot;2023062307290545420934&quot;/&gt;&lt;/DocProp&gt;&lt;DocProp UID=&quot;2003080714212273705547&quot; EntryUID=&quot;&quot; UserInformation=&quot;Data from SAP&quot; Interface=&quot;-1&quot;&gt;&lt;/DocProp&gt;&lt;DocProp UID=&quot;2002122010583847234010578&quot; EntryUID=&quot;2011021016254297048100&quot; PrimaryUID=&quot;ClientSuite&quot;&gt;&lt;Field Name=&quot;IDName&quot; Value=&quot;Mantovani Franco, SK&quot;/&gt;&lt;Field Name=&quot;Name&quot; Value=&quot;Franco Mantovani&quot;/&gt;&lt;Field Name=&quot;PersonalNumber&quot; Value=&quot;&quot;/&gt;&lt;Field Name=&quot;DirectPhone&quot; Value=&quot;041 228 59 19&quot;/&gt;&lt;Field Name=&quot;DirectFax&quot; Value=&quot;&quot;/&gt;&lt;Field Name=&quot;Mobile&quot; Value=&quot;&quot;/&gt;&lt;Field Name=&quot;EMail&quot; Value=&quot;franco.mantovani@lu.ch&quot;/&gt;&lt;Field Name=&quot;Function&quot; Value=&quot;Kommunikationsverantwortlich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af&quot;/&gt;&lt;Field Name=&quot;SignatureAdditional2&quot; Value=&quot;&quot;/&gt;&lt;Field Name=&quot;SignatureAdditional1&quot; Value=&quot;&quot;/&gt;&lt;Field Name=&quot;Lizenz_noetig&quot; Value=&quot;Ja&quot;/&gt;&lt;Field Name=&quot;Data_UID&quot; Value=&quot;201102101625429704810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62307290545420934&quot;/&gt;&lt;/DocProp&gt;&lt;DocProp UID=&quot;2003061115381095709037&quot; EntryUID=&quot;2003121817293296325874&quot; PrimaryUID=&quot;ClientSuite&quot;&gt;&lt;Field Name=&quot;IDName&quot; Value=&quot;(Leer)&quot;/&gt;&lt;Field Name=&quot;SelectedUID&quot; Value=&quot;2023062307290545420934&quot;/&gt;&lt;/DocProp&gt;&lt;DocProp UID=&quot;2016110913315368876110&quot; EntryUID=&quot;2003121817293296325874&quot; PrimaryUID=&quot;ClientSuite&quot;&gt;&lt;Field Name=&quot;IDName&quot; Value=&quot;(Leer)&quot;/&gt;&lt;Field Name=&quot;SelectedUID&quot; Value=&quot;2023062307290545420934&quot;/&gt;&lt;/DocProp&gt;&lt;DocProp UID=&quot;2004112217333376588294&quot; EntryUID=&quot;&quot; UserInformation=&quot;Data from SAP&quot;&gt;&lt;Field Name=&quot;UID&quot; Value=&quot;&quot;/&gt;&lt;Field Name=&quot;Classification&quot; Value=&quot;&quot;/&gt;&lt;Field Name=&quot;ContentTypeLetter&quot; Value=&quot;&quot;/&gt;&lt;Field Name=&quot;SelectedUID&quot; Value=&quot;2023062307290545420934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QS"/>
    <w:docVar w:name="OawRecipients" w:val="&lt;?xml version=&quot;1.0&quot;?&gt;_x000d_&lt;Recipients&gt;&lt;Recipient&gt;&lt;UID&gt;202306230755394721478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;DisplayName:=W7 - H - LA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Logo.2100.350.emf;2023.04.11-16:57:00"/>
    <w:docVar w:name="OawVersionPictureInline.2004030310155302814490" w:val="Luzern.Logo.2100.350.emf;2023.04.11-16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331acd51-9ee4-4240-9e30-935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ea6296d4-05a3-4225-9fb8-6f27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65015"/>
    <w:rsid w:val="0002009C"/>
    <w:rsid w:val="00020B48"/>
    <w:rsid w:val="00020F73"/>
    <w:rsid w:val="0003602F"/>
    <w:rsid w:val="0005010B"/>
    <w:rsid w:val="00061747"/>
    <w:rsid w:val="0007183D"/>
    <w:rsid w:val="000969FE"/>
    <w:rsid w:val="000977B9"/>
    <w:rsid w:val="000B15BF"/>
    <w:rsid w:val="000B2D4D"/>
    <w:rsid w:val="00113637"/>
    <w:rsid w:val="00131221"/>
    <w:rsid w:val="001448B3"/>
    <w:rsid w:val="00165015"/>
    <w:rsid w:val="001E297F"/>
    <w:rsid w:val="001E5418"/>
    <w:rsid w:val="00212647"/>
    <w:rsid w:val="00215EBC"/>
    <w:rsid w:val="00243DAF"/>
    <w:rsid w:val="00244167"/>
    <w:rsid w:val="00296586"/>
    <w:rsid w:val="002F507C"/>
    <w:rsid w:val="00343A3E"/>
    <w:rsid w:val="00345214"/>
    <w:rsid w:val="00357DF5"/>
    <w:rsid w:val="00384D1E"/>
    <w:rsid w:val="00386306"/>
    <w:rsid w:val="003D2431"/>
    <w:rsid w:val="003D25A8"/>
    <w:rsid w:val="003F4C9B"/>
    <w:rsid w:val="00405F4B"/>
    <w:rsid w:val="00435957"/>
    <w:rsid w:val="00437558"/>
    <w:rsid w:val="00473DA5"/>
    <w:rsid w:val="004817EB"/>
    <w:rsid w:val="004F30DF"/>
    <w:rsid w:val="0051144A"/>
    <w:rsid w:val="005118E6"/>
    <w:rsid w:val="00591D8B"/>
    <w:rsid w:val="005B6E7E"/>
    <w:rsid w:val="005C3881"/>
    <w:rsid w:val="005E0596"/>
    <w:rsid w:val="00601F81"/>
    <w:rsid w:val="00603211"/>
    <w:rsid w:val="0064435F"/>
    <w:rsid w:val="006664F4"/>
    <w:rsid w:val="00667D28"/>
    <w:rsid w:val="006A2D9F"/>
    <w:rsid w:val="006F36EA"/>
    <w:rsid w:val="006F7A89"/>
    <w:rsid w:val="00704285"/>
    <w:rsid w:val="0073310F"/>
    <w:rsid w:val="00736D2E"/>
    <w:rsid w:val="0075432E"/>
    <w:rsid w:val="007749DF"/>
    <w:rsid w:val="0078151A"/>
    <w:rsid w:val="007B06BC"/>
    <w:rsid w:val="007B7BF5"/>
    <w:rsid w:val="008173DB"/>
    <w:rsid w:val="008411B3"/>
    <w:rsid w:val="00865FB8"/>
    <w:rsid w:val="008D1917"/>
    <w:rsid w:val="00931CD6"/>
    <w:rsid w:val="0094001D"/>
    <w:rsid w:val="00960580"/>
    <w:rsid w:val="009A446A"/>
    <w:rsid w:val="009C031D"/>
    <w:rsid w:val="009F2166"/>
    <w:rsid w:val="00A1422F"/>
    <w:rsid w:val="00A14E32"/>
    <w:rsid w:val="00A80A3B"/>
    <w:rsid w:val="00A93071"/>
    <w:rsid w:val="00AA2547"/>
    <w:rsid w:val="00AA4A53"/>
    <w:rsid w:val="00AB3AF6"/>
    <w:rsid w:val="00AD0649"/>
    <w:rsid w:val="00B14D35"/>
    <w:rsid w:val="00B44A96"/>
    <w:rsid w:val="00B47AC0"/>
    <w:rsid w:val="00B52AF9"/>
    <w:rsid w:val="00B920E8"/>
    <w:rsid w:val="00B9614D"/>
    <w:rsid w:val="00BA4FA0"/>
    <w:rsid w:val="00BB291F"/>
    <w:rsid w:val="00BD33E2"/>
    <w:rsid w:val="00BF3D93"/>
    <w:rsid w:val="00C10F9C"/>
    <w:rsid w:val="00C227E5"/>
    <w:rsid w:val="00C35D6F"/>
    <w:rsid w:val="00C80CE6"/>
    <w:rsid w:val="00CE5FAE"/>
    <w:rsid w:val="00CF6E19"/>
    <w:rsid w:val="00D41F05"/>
    <w:rsid w:val="00D562A3"/>
    <w:rsid w:val="00D92522"/>
    <w:rsid w:val="00DE3994"/>
    <w:rsid w:val="00E27356"/>
    <w:rsid w:val="00E4552F"/>
    <w:rsid w:val="00E535E0"/>
    <w:rsid w:val="00E55355"/>
    <w:rsid w:val="00E72438"/>
    <w:rsid w:val="00E841AF"/>
    <w:rsid w:val="00E85CDE"/>
    <w:rsid w:val="00EA2EBE"/>
    <w:rsid w:val="00EA5F71"/>
    <w:rsid w:val="00F33B1A"/>
    <w:rsid w:val="00F912DC"/>
    <w:rsid w:val="00F925F7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61668A"/>
  <w15:docId w15:val="{5645E2C6-15F7-4BE3-BB09-0EB50C9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</w:latentStyles>
  <w:style w:type="paragraph" w:default="1" w:styleId="Standard">
    <w:name w:val="Normal"/>
    <w:qFormat/>
    <w:rsid w:val="00E535E0"/>
  </w:style>
  <w:style w:type="paragraph" w:styleId="berschrift1">
    <w:name w:val="heading 1"/>
    <w:basedOn w:val="Standard"/>
    <w:next w:val="Standard"/>
    <w:link w:val="berschrift1Zchn"/>
    <w:uiPriority w:val="9"/>
    <w:qFormat/>
    <w:rsid w:val="00603211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3211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36D2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36D2E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D25A8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603211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36D2E"/>
    <w:rPr>
      <w:b/>
      <w:caps/>
      <w:sz w:val="24"/>
    </w:rPr>
  </w:style>
  <w:style w:type="character" w:customStyle="1" w:styleId="Inhalts-TypZchn">
    <w:name w:val="Inhalts-Typ Zchn"/>
    <w:link w:val="Inhalts-Typ"/>
    <w:rsid w:val="00736D2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9A446A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603211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E535E0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A2D9F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E535E0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E535E0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6F36EA"/>
    <w:pPr>
      <w:numPr>
        <w:numId w:val="7"/>
      </w:numPr>
    </w:pPr>
  </w:style>
  <w:style w:type="paragraph" w:customStyle="1" w:styleId="ListWithNumbers">
    <w:name w:val="ListWithNumbers"/>
    <w:basedOn w:val="Standard"/>
    <w:rsid w:val="001E5418"/>
    <w:pPr>
      <w:numPr>
        <w:numId w:val="8"/>
      </w:numPr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A2D9F"/>
    <w:rPr>
      <w:rFonts w:ascii="Segoe UI" w:hAnsi="Segoe UI"/>
      <w:vanish/>
      <w:color w:val="C00000"/>
      <w:kern w:val="0"/>
      <w:sz w:val="18"/>
      <w:lang w:val="de-CH"/>
    </w:rPr>
  </w:style>
  <w:style w:type="paragraph" w:styleId="Kopfzeile">
    <w:name w:val="header"/>
    <w:basedOn w:val="Standard"/>
    <w:link w:val="KopfzeileZchn"/>
    <w:unhideWhenUsed/>
    <w:rsid w:val="002F5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F507C"/>
    <w:rPr>
      <w:rFonts w:ascii="Segoe UI" w:hAnsi="Segoe UI"/>
      <w:kern w:val="10"/>
      <w:lang w:val="de-CH"/>
    </w:rPr>
  </w:style>
  <w:style w:type="paragraph" w:styleId="Fuzeile">
    <w:name w:val="footer"/>
    <w:basedOn w:val="Standard"/>
    <w:link w:val="FuzeileZchn"/>
    <w:unhideWhenUsed/>
    <w:rsid w:val="002F5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507C"/>
    <w:rPr>
      <w:rFonts w:ascii="Segoe UI" w:hAnsi="Segoe UI"/>
      <w:kern w:val="10"/>
      <w:lang w:val="de-CH"/>
    </w:rPr>
  </w:style>
  <w:style w:type="paragraph" w:customStyle="1" w:styleId="Default">
    <w:name w:val="Default"/>
    <w:rsid w:val="00D56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itternetztabelle1hell">
    <w:name w:val="Grid Table 1 Light"/>
    <w:basedOn w:val="NormaleTabelle"/>
    <w:uiPriority w:val="46"/>
    <w:rsid w:val="00D562A3"/>
    <w:rPr>
      <w:rFonts w:ascii="Arial" w:hAnsi="Arial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stad\AppData\Local\Temp\83d72454-ed55-40d6-8bbc-eb66e7b43fc1_MS_Word_alle_Standardvorlagen%20(1).zip.fc1\K%20-%20A4%20Hoch%20mit%20Absender%20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3A5874DD1B4F31A6B7CA9C55A15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1CC83-88CA-408C-953C-937AE38A6132}"/>
      </w:docPartPr>
      <w:docPartBody>
        <w:p w:rsidR="00F3132B" w:rsidRDefault="00D11825">
          <w:pPr>
            <w:pStyle w:val="F13A5874DD1B4F31A6B7CA9C55A15095"/>
          </w:pPr>
          <w:r>
            <w:t>‍</w:t>
          </w:r>
        </w:p>
      </w:docPartBody>
    </w:docPart>
    <w:docPart>
      <w:docPartPr>
        <w:name w:val="04E43A4BE57C47E28813EB8A178E5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4DCCA-251C-41D6-A3F2-8DC5A93455E2}"/>
      </w:docPartPr>
      <w:docPartBody>
        <w:p w:rsidR="00F3132B" w:rsidRDefault="00D11825">
          <w:pPr>
            <w:pStyle w:val="04E43A4BE57C47E28813EB8A178E590E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16A86D7378D342D09693C3E99C8B2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62D7F-62DF-470A-952D-8062BAE96E07}"/>
      </w:docPartPr>
      <w:docPartBody>
        <w:p w:rsidR="00F3132B" w:rsidRDefault="00D11825" w:rsidP="00D11825">
          <w:pPr>
            <w:pStyle w:val="16A86D7378D342D09693C3E99C8B2655"/>
          </w:pPr>
          <w:r w:rsidRPr="0030305C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5"/>
    <w:rsid w:val="00D11825"/>
    <w:rsid w:val="00F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3A5874DD1B4F31A6B7CA9C55A15095">
    <w:name w:val="F13A5874DD1B4F31A6B7CA9C55A15095"/>
  </w:style>
  <w:style w:type="character" w:styleId="Fett">
    <w:name w:val="Strong"/>
    <w:qFormat/>
    <w:rsid w:val="00D11825"/>
    <w:rPr>
      <w:b/>
      <w:bCs/>
    </w:rPr>
  </w:style>
  <w:style w:type="paragraph" w:customStyle="1" w:styleId="04E43A4BE57C47E28813EB8A178E590E">
    <w:name w:val="04E43A4BE57C47E28813EB8A178E590E"/>
  </w:style>
  <w:style w:type="paragraph" w:customStyle="1" w:styleId="3EA183A58E784544AB888477EA569BE1">
    <w:name w:val="3EA183A58E784544AB888477EA569BE1"/>
  </w:style>
  <w:style w:type="paragraph" w:customStyle="1" w:styleId="20CAA440EF3D4639A267D50BB31298A8">
    <w:name w:val="20CAA440EF3D4639A267D50BB31298A8"/>
    <w:rsid w:val="00D11825"/>
  </w:style>
  <w:style w:type="paragraph" w:customStyle="1" w:styleId="FA12EC4C273B4966A000419C4581441B">
    <w:name w:val="FA12EC4C273B4966A000419C4581441B"/>
    <w:rsid w:val="00D11825"/>
  </w:style>
  <w:style w:type="paragraph" w:customStyle="1" w:styleId="2E6002A1218D4F8C8D867AB8CA8E526B">
    <w:name w:val="2E6002A1218D4F8C8D867AB8CA8E526B"/>
    <w:rsid w:val="00D11825"/>
  </w:style>
  <w:style w:type="paragraph" w:customStyle="1" w:styleId="16A86D7378D342D09693C3E99C8B2655">
    <w:name w:val="16A86D7378D342D09693C3E99C8B2655"/>
    <w:rsid w:val="00D11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</officeatwork>
</file>

<file path=customXml/item2.xml><?xml version="1.0" encoding="utf-8"?>
<officeatwork xmlns="http://schemas.officeatwork.com/CustomXMLPart">
  <Organisation2>Natürliche Personen
Buobenmatt 1, Postfach 3463
6002 Luzern
www.steuern.lu.ch</Organisation2>
  <Organisation1>Dienststelle Steuern</Organisation1>
  <FooterNormal>​</FooterNormal>
  <FooterBold>​</FooterBold>
  <Departement>​</Departement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359B-D104-4653-B6B6-708B57D541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0A5ECAC-1934-42B5-915C-23A5753FC02E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37F3111-719A-4F73-8643-6CF188A5107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8E5DCE3-7CC4-4811-854B-168860B648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BAD167D-0E70-4EC6-A859-451EAD7A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 - A4 Hoch mit Absender leer.dotx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Franco Mantovani</Manager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Amstad Judith</dc:creator>
  <cp:keywords/>
  <dc:description/>
  <cp:lastModifiedBy>Amstad Judith</cp:lastModifiedBy>
  <cp:revision>2</cp:revision>
  <dcterms:created xsi:type="dcterms:W3CDTF">2025-01-23T06:16:00Z</dcterms:created>
  <dcterms:modified xsi:type="dcterms:W3CDTF">2025-01-23T06:33:00Z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maf</vt:lpwstr>
  </property>
  <property fmtid="{D5CDD505-2E9C-101B-9397-08002B2CF9AE}" pid="3" name="Author.Name">
    <vt:lpwstr>Franco Mantovani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/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041 228 59 19</vt:lpwstr>
  </property>
  <property fmtid="{D5CDD505-2E9C-101B-9397-08002B2CF9AE}" pid="14" name="Contactperson.Name">
    <vt:lpwstr>Franco Mantovani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Staatskanzlei</vt:lpwstr>
  </property>
  <property fmtid="{D5CDD505-2E9C-101B-9397-08002B2CF9AE}" pid="32" name="Organisation.AddressB2">
    <vt:lpwstr/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Bahnhofstrasse 15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/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staatskanzlei@lu.ch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www.lu.ch</vt:lpwstr>
  </property>
  <property fmtid="{D5CDD505-2E9C-101B-9397-08002B2CF9AE}" pid="51" name="Organisation.Telefon">
    <vt:lpwstr>041 228 50 20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  <property fmtid="{D5CDD505-2E9C-101B-9397-08002B2CF9AE}" pid="59" name="Recipient.EMail">
    <vt:lpwstr/>
  </property>
</Properties>
</file>